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9AD8C" w:themeColor="background2" w:themeShade="BF"/>
  <w:body>
    <w:p w14:paraId="4A3F2AC6" w14:textId="26A23075" w:rsidR="00C038E1" w:rsidRPr="00246CA6" w:rsidRDefault="001F403D" w:rsidP="001F403D">
      <w:pPr>
        <w:pStyle w:val="Overskrift1"/>
        <w:tabs>
          <w:tab w:val="center" w:pos="4320"/>
          <w:tab w:val="left" w:pos="7755"/>
        </w:tabs>
        <w:rPr>
          <w:lang w:val="da-DK"/>
        </w:rPr>
      </w:pPr>
      <w:r>
        <w:rPr>
          <w:lang w:val="da-DK"/>
        </w:rPr>
        <w:tab/>
      </w:r>
      <w:r w:rsidR="001A3C9A" w:rsidRPr="00246CA6">
        <w:rPr>
          <w:lang w:val="da-DK"/>
        </w:rPr>
        <w:t>Dansk Dermatologisk Selskab Årsmøde 2025</w:t>
      </w:r>
      <w:r>
        <w:rPr>
          <w:lang w:val="da-DK"/>
        </w:rPr>
        <w:tab/>
      </w:r>
    </w:p>
    <w:p w14:paraId="7458C884" w14:textId="1BA85CC2" w:rsidR="00C038E1" w:rsidRPr="00246CA6" w:rsidRDefault="301170B9" w:rsidP="00EA77E8">
      <w:pPr>
        <w:jc w:val="center"/>
        <w:rPr>
          <w:lang w:val="da-DK"/>
        </w:rPr>
      </w:pPr>
      <w:r w:rsidRPr="0031385B">
        <w:rPr>
          <w:lang w:val="da-DK"/>
        </w:rPr>
        <w:t xml:space="preserve">Tivoli Hotel &amp; Congress Center, </w:t>
      </w:r>
      <w:r w:rsidR="00EA77E8" w:rsidRPr="0031385B">
        <w:rPr>
          <w:lang w:val="da-DK"/>
        </w:rPr>
        <w:t xml:space="preserve">Arni Magnussons Gade 2, </w:t>
      </w:r>
      <w:r w:rsidR="00EA77E8" w:rsidRPr="00EA77E8">
        <w:rPr>
          <w:lang w:val="da-DK"/>
        </w:rPr>
        <w:t>København V</w:t>
      </w:r>
      <w:r w:rsidR="001A3C9A" w:rsidRPr="001F403D">
        <w:rPr>
          <w:lang w:val="da-DK"/>
        </w:rPr>
        <w:br/>
      </w:r>
      <w:r w:rsidRPr="6C81C888">
        <w:rPr>
          <w:lang w:val="da-DK"/>
        </w:rPr>
        <w:t>7.–8. november 2025</w:t>
      </w:r>
    </w:p>
    <w:p w14:paraId="6EC0FA74" w14:textId="77777777" w:rsidR="00C038E1" w:rsidRPr="00852893" w:rsidRDefault="301170B9" w:rsidP="13397B2E">
      <w:pPr>
        <w:widowControl w:val="0"/>
        <w:rPr>
          <w:b/>
          <w:bCs/>
          <w:lang w:val="da-DK"/>
        </w:rPr>
      </w:pPr>
      <w:r w:rsidRPr="13397B2E">
        <w:rPr>
          <w:b/>
          <w:bCs/>
          <w:lang w:val="da-DK"/>
        </w:rPr>
        <w:t>Kære DDS-medlem,</w:t>
      </w:r>
    </w:p>
    <w:p w14:paraId="4E92116D" w14:textId="42CF67C7" w:rsidR="00C038E1" w:rsidRPr="00246CA6" w:rsidRDefault="1F80364A" w:rsidP="13397B2E">
      <w:pPr>
        <w:widowControl w:val="0"/>
        <w:spacing w:after="0"/>
        <w:rPr>
          <w:lang w:val="da-DK"/>
        </w:rPr>
      </w:pPr>
      <w:r w:rsidRPr="13397B2E">
        <w:rPr>
          <w:lang w:val="da-DK"/>
        </w:rPr>
        <w:t xml:space="preserve">Det er os en stor fornøjelse at invitere dig til Dansk Dermatologisk Selskabs Årsmøde 2025, som i år afholdes på Tivoli Hotel &amp; Congress Center i hjertet af København. Værtsafdelingen på Bispebjerg har tilrettelagt et aktuelt og fagligt stærkt program med fokus på </w:t>
      </w:r>
      <w:r w:rsidR="00EA77E8" w:rsidRPr="13397B2E">
        <w:rPr>
          <w:lang w:val="da-DK"/>
        </w:rPr>
        <w:t xml:space="preserve">bl.a. </w:t>
      </w:r>
      <w:r w:rsidRPr="13397B2E">
        <w:rPr>
          <w:lang w:val="da-DK"/>
        </w:rPr>
        <w:t xml:space="preserve">følgende temaer:    </w:t>
      </w:r>
    </w:p>
    <w:p w14:paraId="75A04862" w14:textId="1EABE41D" w:rsidR="00C038E1" w:rsidRPr="00246CA6" w:rsidRDefault="00C038E1" w:rsidP="13397B2E">
      <w:pPr>
        <w:widowControl w:val="0"/>
        <w:spacing w:after="0"/>
        <w:rPr>
          <w:lang w:val="da-DK"/>
        </w:rPr>
      </w:pPr>
    </w:p>
    <w:p w14:paraId="04350D59" w14:textId="7A5A2656" w:rsidR="00EA77E8" w:rsidRPr="0031385B" w:rsidRDefault="4059B609" w:rsidP="13397B2E">
      <w:pPr>
        <w:widowControl w:val="0"/>
        <w:spacing w:after="0"/>
        <w:rPr>
          <w:lang w:val="da-DK"/>
        </w:rPr>
      </w:pPr>
      <w:r w:rsidRPr="13397B2E">
        <w:rPr>
          <w:lang w:val="da-DK"/>
        </w:rPr>
        <w:t>-</w:t>
      </w:r>
      <w:r w:rsidR="00EA77E8" w:rsidRPr="13397B2E">
        <w:rPr>
          <w:lang w:val="da-DK"/>
        </w:rPr>
        <w:t xml:space="preserve"> Hudkræft</w:t>
      </w:r>
    </w:p>
    <w:p w14:paraId="217F45CC" w14:textId="6F7DAA8D" w:rsidR="00C038E1" w:rsidRPr="0031385B" w:rsidRDefault="00EA77E8" w:rsidP="13397B2E">
      <w:pPr>
        <w:widowControl w:val="0"/>
        <w:spacing w:after="0"/>
        <w:rPr>
          <w:lang w:val="da-DK"/>
        </w:rPr>
      </w:pPr>
      <w:r w:rsidRPr="13397B2E">
        <w:rPr>
          <w:lang w:val="da-DK"/>
        </w:rPr>
        <w:t>- I</w:t>
      </w:r>
      <w:r w:rsidR="1F80364A" w:rsidRPr="13397B2E">
        <w:rPr>
          <w:lang w:val="da-DK"/>
        </w:rPr>
        <w:t>nflammatoriske hudsygdomme</w:t>
      </w:r>
    </w:p>
    <w:p w14:paraId="2ED44EF2" w14:textId="71A8967F" w:rsidR="00C038E1" w:rsidRPr="0031385B" w:rsidRDefault="1F80364A" w:rsidP="13397B2E">
      <w:pPr>
        <w:widowControl w:val="0"/>
        <w:spacing w:after="0"/>
        <w:rPr>
          <w:lang w:val="da-DK"/>
        </w:rPr>
      </w:pPr>
      <w:r w:rsidRPr="13397B2E">
        <w:rPr>
          <w:lang w:val="da-DK"/>
        </w:rPr>
        <w:t>-</w:t>
      </w:r>
      <w:r w:rsidR="00EA77E8" w:rsidRPr="13397B2E">
        <w:rPr>
          <w:lang w:val="da-DK"/>
        </w:rPr>
        <w:t xml:space="preserve"> </w:t>
      </w:r>
      <w:r w:rsidRPr="13397B2E">
        <w:rPr>
          <w:lang w:val="da-DK"/>
        </w:rPr>
        <w:t>Dermatokirurgi</w:t>
      </w:r>
      <w:r w:rsidR="0031385B" w:rsidRPr="13397B2E">
        <w:rPr>
          <w:lang w:val="da-DK"/>
        </w:rPr>
        <w:t xml:space="preserve"> og procedurer</w:t>
      </w:r>
    </w:p>
    <w:p w14:paraId="50943CF6" w14:textId="77777777" w:rsidR="00EA77E8" w:rsidRDefault="00EA77E8" w:rsidP="13397B2E">
      <w:pPr>
        <w:widowControl w:val="0"/>
        <w:spacing w:after="0"/>
        <w:rPr>
          <w:lang w:val="da-DK"/>
        </w:rPr>
      </w:pPr>
    </w:p>
    <w:p w14:paraId="7C552C79" w14:textId="5E3FCC7A" w:rsidR="00C038E1" w:rsidRDefault="301170B9" w:rsidP="13397B2E">
      <w:pPr>
        <w:widowControl w:val="0"/>
        <w:spacing w:after="0"/>
        <w:rPr>
          <w:lang w:val="da-DK"/>
        </w:rPr>
      </w:pPr>
      <w:r w:rsidRPr="13397B2E">
        <w:rPr>
          <w:lang w:val="da-DK"/>
        </w:rPr>
        <w:t>Vi er stolte af at kunne præsentere Professor Richard Weller, dermatolog ved University of Edinburgh, som årets gæsteforelæser.</w:t>
      </w:r>
      <w:r w:rsidRPr="005B7199">
        <w:rPr>
          <w:lang w:val="da-DK"/>
        </w:rPr>
        <w:br/>
      </w:r>
      <w:r w:rsidRPr="13397B2E">
        <w:rPr>
          <w:lang w:val="da-DK"/>
        </w:rPr>
        <w:t>Programmet rummer desuden præsentationer fra forskningsafdelingen og klinisk relevante patientcases, som giver rig mulighed for erfaringsudveksling og diskussion.</w:t>
      </w:r>
      <w:r w:rsidRPr="005B7199">
        <w:rPr>
          <w:lang w:val="da-DK"/>
        </w:rPr>
        <w:br/>
      </w:r>
      <w:r w:rsidRPr="005B7199">
        <w:rPr>
          <w:lang w:val="da-DK"/>
        </w:rPr>
        <w:br/>
      </w:r>
      <w:r w:rsidRPr="13397B2E">
        <w:rPr>
          <w:lang w:val="da-DK"/>
        </w:rPr>
        <w:t>Årsmødet er, som altid, en oplagt anledning til at mødes med kolleger fra hele landet og styrke både fagligt netværk og samarbejde.</w:t>
      </w:r>
      <w:r w:rsidRPr="005B7199">
        <w:rPr>
          <w:lang w:val="da-DK"/>
        </w:rPr>
        <w:br/>
      </w:r>
      <w:r w:rsidRPr="005B7199">
        <w:rPr>
          <w:lang w:val="da-DK"/>
        </w:rPr>
        <w:br/>
      </w:r>
      <w:r w:rsidRPr="13397B2E">
        <w:rPr>
          <w:lang w:val="da-DK"/>
        </w:rPr>
        <w:t>Det faglige indhold er støttet af lægemiddelindustrien, men udformet uafhængigt og uden ekstern indflydelse.</w:t>
      </w:r>
    </w:p>
    <w:p w14:paraId="75794CD8" w14:textId="77777777" w:rsidR="00852893" w:rsidRPr="00246CA6" w:rsidRDefault="00852893" w:rsidP="13397B2E">
      <w:pPr>
        <w:widowControl w:val="0"/>
        <w:spacing w:after="0"/>
        <w:rPr>
          <w:lang w:val="da-DK"/>
        </w:rPr>
      </w:pPr>
    </w:p>
    <w:p w14:paraId="672BEF43" w14:textId="4B458BB3" w:rsidR="00C038E1" w:rsidRPr="00246CA6" w:rsidRDefault="001A3C9A" w:rsidP="13397B2E">
      <w:pPr>
        <w:widowControl w:val="0"/>
        <w:rPr>
          <w:lang w:val="da-DK"/>
        </w:rPr>
      </w:pPr>
      <w:r w:rsidRPr="13397B2E">
        <w:rPr>
          <w:b/>
          <w:bCs/>
          <w:lang w:val="da-DK"/>
        </w:rPr>
        <w:t>Programoversigt</w:t>
      </w:r>
      <w:r w:rsidRPr="005B7199">
        <w:rPr>
          <w:lang w:val="da-DK"/>
        </w:rPr>
        <w:br/>
      </w:r>
      <w:r w:rsidRPr="13397B2E">
        <w:rPr>
          <w:lang w:val="da-DK"/>
        </w:rPr>
        <w:t>Fredag den 7. november:</w:t>
      </w:r>
      <w:r w:rsidRPr="005B7199">
        <w:rPr>
          <w:lang w:val="da-DK"/>
        </w:rPr>
        <w:br/>
      </w:r>
      <w:r w:rsidRPr="13397B2E">
        <w:rPr>
          <w:lang w:val="da-DK"/>
        </w:rPr>
        <w:t>- Kaffe, te og morgenmad fra kl. 9.30</w:t>
      </w:r>
      <w:r w:rsidRPr="005B7199">
        <w:rPr>
          <w:lang w:val="da-DK"/>
        </w:rPr>
        <w:br/>
      </w:r>
      <w:r w:rsidRPr="13397B2E">
        <w:rPr>
          <w:lang w:val="da-DK"/>
        </w:rPr>
        <w:t>- Fagligt program starter kl. 10.00</w:t>
      </w:r>
      <w:r w:rsidRPr="005B7199">
        <w:rPr>
          <w:lang w:val="da-DK"/>
        </w:rPr>
        <w:br/>
      </w:r>
      <w:r w:rsidRPr="13397B2E">
        <w:rPr>
          <w:lang w:val="da-DK"/>
        </w:rPr>
        <w:t xml:space="preserve">- Årsfest </w:t>
      </w:r>
      <w:r w:rsidR="009E2986" w:rsidRPr="13397B2E">
        <w:rPr>
          <w:lang w:val="da-DK"/>
        </w:rPr>
        <w:t xml:space="preserve">på Tivoli Brasserie </w:t>
      </w:r>
      <w:r w:rsidRPr="13397B2E">
        <w:rPr>
          <w:lang w:val="da-DK"/>
        </w:rPr>
        <w:t>om aftenen</w:t>
      </w:r>
    </w:p>
    <w:p w14:paraId="1B86CFAF" w14:textId="77777777" w:rsidR="00C038E1" w:rsidRPr="00246CA6" w:rsidRDefault="001A3C9A" w:rsidP="13397B2E">
      <w:pPr>
        <w:widowControl w:val="0"/>
        <w:spacing w:after="0"/>
        <w:rPr>
          <w:lang w:val="da-DK"/>
        </w:rPr>
      </w:pPr>
      <w:r w:rsidRPr="13397B2E">
        <w:rPr>
          <w:lang w:val="da-DK"/>
        </w:rPr>
        <w:t>Lørdag den 8. november:</w:t>
      </w:r>
      <w:r w:rsidRPr="005B7199">
        <w:rPr>
          <w:lang w:val="da-DK"/>
        </w:rPr>
        <w:br/>
      </w:r>
      <w:r w:rsidRPr="13397B2E">
        <w:rPr>
          <w:lang w:val="da-DK"/>
        </w:rPr>
        <w:t>- Programmet afsluttes kl. 12.00</w:t>
      </w:r>
    </w:p>
    <w:p w14:paraId="3D862FB1" w14:textId="64CFB145" w:rsidR="13397B2E" w:rsidRDefault="13397B2E" w:rsidP="13397B2E">
      <w:pPr>
        <w:widowControl w:val="0"/>
        <w:spacing w:after="0"/>
        <w:rPr>
          <w:lang w:val="da-DK"/>
        </w:rPr>
      </w:pPr>
    </w:p>
    <w:p w14:paraId="7565EAFC" w14:textId="5FCAC072" w:rsidR="00C038E1" w:rsidRPr="005B7199" w:rsidRDefault="001A3C9A" w:rsidP="13397B2E">
      <w:pPr>
        <w:widowControl w:val="0"/>
        <w:spacing w:after="0"/>
        <w:rPr>
          <w:lang w:val="da-DK"/>
        </w:rPr>
      </w:pPr>
      <w:r w:rsidRPr="13397B2E">
        <w:rPr>
          <w:b/>
          <w:bCs/>
          <w:lang w:val="da-DK"/>
        </w:rPr>
        <w:t>Tilmelding</w:t>
      </w:r>
      <w:r w:rsidRPr="005B7199">
        <w:rPr>
          <w:lang w:val="da-DK"/>
        </w:rPr>
        <w:br/>
      </w:r>
      <w:r w:rsidRPr="13397B2E">
        <w:rPr>
          <w:lang w:val="da-DK"/>
        </w:rPr>
        <w:t>Send din tilmelding til:</w:t>
      </w:r>
      <w:r w:rsidRPr="005B7199">
        <w:rPr>
          <w:lang w:val="da-DK"/>
        </w:rPr>
        <w:br/>
      </w:r>
      <w:r w:rsidRPr="13397B2E">
        <w:rPr>
          <w:lang w:val="da-DK"/>
        </w:rPr>
        <w:t>Julie Aabo Paulsen</w:t>
      </w:r>
      <w:r w:rsidRPr="005B7199">
        <w:rPr>
          <w:lang w:val="da-DK"/>
        </w:rPr>
        <w:br/>
      </w:r>
      <w:r w:rsidRPr="13397B2E">
        <w:rPr>
          <w:b/>
          <w:bCs/>
          <w:lang w:val="da-DK"/>
        </w:rPr>
        <w:t xml:space="preserve">E-mail: </w:t>
      </w:r>
      <w:hyperlink r:id="rId11">
        <w:r w:rsidRPr="13397B2E">
          <w:rPr>
            <w:rStyle w:val="Hyperlink"/>
            <w:b/>
            <w:bCs/>
            <w:color w:val="auto"/>
            <w:lang w:val="da-DK"/>
          </w:rPr>
          <w:t>julpau@rm.dk</w:t>
        </w:r>
      </w:hyperlink>
    </w:p>
    <w:p w14:paraId="74431DD9" w14:textId="77777777" w:rsidR="005B7199" w:rsidRPr="005B7199" w:rsidRDefault="005B7199" w:rsidP="13397B2E">
      <w:pPr>
        <w:widowControl w:val="0"/>
        <w:spacing w:after="0"/>
        <w:rPr>
          <w:lang w:val="da-DK"/>
        </w:rPr>
      </w:pPr>
    </w:p>
    <w:p w14:paraId="551A983D" w14:textId="13844D33" w:rsidR="00C038E1" w:rsidRPr="00246CA6" w:rsidRDefault="001A3C9A" w:rsidP="13397B2E">
      <w:pPr>
        <w:widowControl w:val="0"/>
        <w:spacing w:after="0"/>
        <w:rPr>
          <w:lang w:val="da-DK"/>
        </w:rPr>
      </w:pPr>
      <w:r w:rsidRPr="13397B2E">
        <w:rPr>
          <w:lang w:val="da-DK"/>
        </w:rPr>
        <w:t>Ved tilmelding bedes du angive, om du deltager i:</w:t>
      </w:r>
      <w:r w:rsidRPr="005B7199">
        <w:rPr>
          <w:lang w:val="da-DK"/>
        </w:rPr>
        <w:br/>
      </w:r>
      <w:r w:rsidRPr="13397B2E">
        <w:rPr>
          <w:lang w:val="da-DK"/>
        </w:rPr>
        <w:t>- Fagligt program fredag</w:t>
      </w:r>
      <w:r w:rsidRPr="005B7199">
        <w:rPr>
          <w:lang w:val="da-DK"/>
        </w:rPr>
        <w:br/>
      </w:r>
      <w:r w:rsidRPr="13397B2E">
        <w:rPr>
          <w:lang w:val="da-DK"/>
        </w:rPr>
        <w:t>- Fagligt program lørdag</w:t>
      </w:r>
      <w:r w:rsidRPr="005B7199">
        <w:rPr>
          <w:lang w:val="da-DK"/>
        </w:rPr>
        <w:br/>
      </w:r>
      <w:r w:rsidRPr="13397B2E">
        <w:rPr>
          <w:lang w:val="da-DK"/>
        </w:rPr>
        <w:lastRenderedPageBreak/>
        <w:t>- Årsfest fredag aften</w:t>
      </w:r>
      <w:r w:rsidRPr="005B7199">
        <w:rPr>
          <w:lang w:val="da-DK"/>
        </w:rPr>
        <w:br/>
      </w:r>
      <w:r w:rsidRPr="005B7199">
        <w:rPr>
          <w:lang w:val="da-DK"/>
        </w:rPr>
        <w:br/>
      </w:r>
      <w:r w:rsidRPr="13397B2E">
        <w:rPr>
          <w:b/>
          <w:bCs/>
          <w:lang w:val="da-DK"/>
        </w:rPr>
        <w:t>Deltagergebyr:</w:t>
      </w:r>
      <w:r w:rsidRPr="005B7199">
        <w:rPr>
          <w:lang w:val="da-DK"/>
        </w:rPr>
        <w:br/>
      </w:r>
      <w:r w:rsidRPr="13397B2E">
        <w:rPr>
          <w:lang w:val="da-DK"/>
        </w:rPr>
        <w:t>- Fagligt program: Gratis for DDS- og YD-medlemmer</w:t>
      </w:r>
      <w:r w:rsidRPr="005B7199">
        <w:rPr>
          <w:lang w:val="da-DK"/>
        </w:rPr>
        <w:br/>
      </w:r>
      <w:r w:rsidRPr="13397B2E">
        <w:rPr>
          <w:lang w:val="da-DK"/>
        </w:rPr>
        <w:t>- Festmiddag: 300 kr. (200 kr. for YD-medlemmer)</w:t>
      </w:r>
      <w:r w:rsidRPr="005B7199">
        <w:rPr>
          <w:lang w:val="da-DK"/>
        </w:rPr>
        <w:br/>
      </w:r>
      <w:r w:rsidRPr="005B7199">
        <w:rPr>
          <w:lang w:val="da-DK"/>
        </w:rPr>
        <w:br/>
      </w:r>
      <w:r w:rsidRPr="13397B2E">
        <w:rPr>
          <w:b/>
          <w:bCs/>
          <w:lang w:val="da-DK"/>
        </w:rPr>
        <w:t>Betaling:</w:t>
      </w:r>
      <w:r w:rsidRPr="005B7199">
        <w:rPr>
          <w:lang w:val="da-DK"/>
        </w:rPr>
        <w:br/>
      </w:r>
      <w:r w:rsidRPr="13397B2E">
        <w:rPr>
          <w:lang w:val="da-DK"/>
        </w:rPr>
        <w:t>DDS’ konto i Danske Bank:</w:t>
      </w:r>
      <w:r w:rsidRPr="005B7199">
        <w:rPr>
          <w:lang w:val="da-DK"/>
        </w:rPr>
        <w:br/>
      </w:r>
      <w:r w:rsidRPr="13397B2E">
        <w:rPr>
          <w:lang w:val="da-DK"/>
        </w:rPr>
        <w:t>Reg.nr.: 3420</w:t>
      </w:r>
      <w:r w:rsidRPr="005B7199">
        <w:rPr>
          <w:lang w:val="da-DK"/>
        </w:rPr>
        <w:br/>
      </w:r>
      <w:r w:rsidRPr="13397B2E">
        <w:rPr>
          <w:lang w:val="da-DK"/>
        </w:rPr>
        <w:t>Konto nr.: 4380507641</w:t>
      </w:r>
      <w:r w:rsidRPr="005B7199">
        <w:rPr>
          <w:lang w:val="da-DK"/>
        </w:rPr>
        <w:br/>
      </w:r>
      <w:r w:rsidRPr="13397B2E">
        <w:rPr>
          <w:lang w:val="da-DK"/>
        </w:rPr>
        <w:t>IBAN: DK77 3000 4380 5076 41</w:t>
      </w:r>
      <w:r w:rsidRPr="005B7199">
        <w:rPr>
          <w:lang w:val="da-DK"/>
        </w:rPr>
        <w:br/>
      </w:r>
      <w:r w:rsidRPr="13397B2E">
        <w:rPr>
          <w:lang w:val="da-DK"/>
        </w:rPr>
        <w:t>SWIFT-BIC: DABADKKK</w:t>
      </w:r>
    </w:p>
    <w:p w14:paraId="784F31CD" w14:textId="77777777" w:rsidR="00C038E1" w:rsidRDefault="001A3C9A" w:rsidP="13397B2E">
      <w:pPr>
        <w:widowControl w:val="0"/>
        <w:spacing w:line="240" w:lineRule="auto"/>
        <w:rPr>
          <w:b/>
          <w:bCs/>
          <w:lang w:val="da-DK"/>
        </w:rPr>
      </w:pPr>
      <w:r w:rsidRPr="13397B2E">
        <w:rPr>
          <w:b/>
          <w:bCs/>
          <w:lang w:val="da-DK"/>
        </w:rPr>
        <w:t>Tilmeldingsfrist: 8. oktober 2025</w:t>
      </w:r>
    </w:p>
    <w:p w14:paraId="03BA456B" w14:textId="2E4D91B9" w:rsidR="009E2986" w:rsidRPr="009E2986" w:rsidRDefault="009E2986" w:rsidP="13397B2E">
      <w:pPr>
        <w:widowControl w:val="0"/>
        <w:spacing w:after="0" w:line="240" w:lineRule="auto"/>
        <w:rPr>
          <w:lang w:val="da-DK"/>
        </w:rPr>
      </w:pPr>
      <w:r w:rsidRPr="13397B2E">
        <w:rPr>
          <w:b/>
          <w:bCs/>
          <w:lang w:val="da-DK"/>
        </w:rPr>
        <w:t xml:space="preserve">Obs. </w:t>
      </w:r>
      <w:r w:rsidRPr="13397B2E">
        <w:rPr>
          <w:lang w:val="da-DK"/>
        </w:rPr>
        <w:t>Bemærk venligst, at tilmeldingen først registreres, når betaling for middagen er indgået.</w:t>
      </w:r>
    </w:p>
    <w:p w14:paraId="120AEC00" w14:textId="53FF129F" w:rsidR="001A3C9A" w:rsidRDefault="001A3C9A" w:rsidP="13397B2E">
      <w:pPr>
        <w:widowControl w:val="0"/>
        <w:spacing w:after="0" w:line="240" w:lineRule="auto"/>
        <w:rPr>
          <w:lang w:val="da-DK"/>
        </w:rPr>
      </w:pPr>
      <w:r w:rsidRPr="13397B2E">
        <w:rPr>
          <w:lang w:val="da-DK"/>
        </w:rPr>
        <w:t xml:space="preserve">Ved ændringer eller afbud: </w:t>
      </w:r>
      <w:hyperlink r:id="rId12">
        <w:r w:rsidRPr="13397B2E">
          <w:rPr>
            <w:rStyle w:val="Hyperlink"/>
            <w:b/>
            <w:bCs/>
            <w:color w:val="auto"/>
            <w:lang w:val="da-DK"/>
          </w:rPr>
          <w:t>julpau@rm.dk</w:t>
        </w:r>
      </w:hyperlink>
    </w:p>
    <w:p w14:paraId="12B7F126" w14:textId="42C11EAA" w:rsidR="001A3C9A" w:rsidRDefault="001A3C9A" w:rsidP="13397B2E">
      <w:pPr>
        <w:widowControl w:val="0"/>
        <w:spacing w:line="240" w:lineRule="auto"/>
        <w:rPr>
          <w:b/>
          <w:bCs/>
          <w:lang w:val="da-DK"/>
        </w:rPr>
      </w:pPr>
    </w:p>
    <w:p w14:paraId="3D78C6F1" w14:textId="2BECFDC3" w:rsidR="001A3C9A" w:rsidRDefault="001A3C9A" w:rsidP="13397B2E">
      <w:pPr>
        <w:widowControl w:val="0"/>
        <w:spacing w:line="240" w:lineRule="auto"/>
        <w:rPr>
          <w:lang w:val="da-DK"/>
        </w:rPr>
      </w:pPr>
      <w:r w:rsidRPr="13397B2E">
        <w:rPr>
          <w:b/>
          <w:bCs/>
          <w:lang w:val="da-DK"/>
        </w:rPr>
        <w:t>Overnatning</w:t>
      </w:r>
      <w:r w:rsidRPr="005B7199">
        <w:rPr>
          <w:lang w:val="da-DK"/>
        </w:rPr>
        <w:br/>
      </w:r>
      <w:r w:rsidRPr="13397B2E">
        <w:rPr>
          <w:lang w:val="da-DK"/>
        </w:rPr>
        <w:t>Booking af hotelværelser samt betaling sker direkte til hotellet (ikke via DDS).</w:t>
      </w:r>
      <w:r w:rsidRPr="005B7199">
        <w:rPr>
          <w:lang w:val="da-DK"/>
        </w:rPr>
        <w:br/>
      </w:r>
      <w:r w:rsidRPr="13397B2E">
        <w:rPr>
          <w:lang w:val="da-DK"/>
        </w:rPr>
        <w:t xml:space="preserve">Tivoli booking til dagspris sker via hotellets almindelige portal, </w:t>
      </w:r>
      <w:hyperlink r:id="rId13">
        <w:r w:rsidRPr="13397B2E">
          <w:rPr>
            <w:rStyle w:val="Hyperlink"/>
            <w:color w:val="F07F09" w:themeColor="accent1"/>
            <w:lang w:val="da-DK"/>
          </w:rPr>
          <w:t>www.tivolihotel.dk</w:t>
        </w:r>
      </w:hyperlink>
      <w:r w:rsidRPr="13397B2E">
        <w:rPr>
          <w:color w:val="F07F09" w:themeColor="accent1"/>
          <w:lang w:val="da-DK"/>
        </w:rPr>
        <w:t xml:space="preserve">. </w:t>
      </w:r>
      <w:r w:rsidRPr="13397B2E">
        <w:rPr>
          <w:lang w:val="da-DK"/>
        </w:rPr>
        <w:t>Der er også andre hoteller i området, hvis man ønsker det.</w:t>
      </w:r>
    </w:p>
    <w:p w14:paraId="379067F9" w14:textId="7222E078" w:rsidR="327DAFDF" w:rsidRDefault="327DAFDF" w:rsidP="13397B2E">
      <w:pPr>
        <w:widowControl w:val="0"/>
        <w:spacing w:after="0"/>
        <w:rPr>
          <w:b/>
          <w:bCs/>
          <w:lang w:val="da-DK"/>
        </w:rPr>
      </w:pPr>
      <w:r w:rsidRPr="13397B2E">
        <w:rPr>
          <w:b/>
          <w:bCs/>
          <w:lang w:val="da-DK"/>
        </w:rPr>
        <w:t>Legater</w:t>
      </w:r>
    </w:p>
    <w:p w14:paraId="7E92A4E3" w14:textId="79CD9903" w:rsidR="009602F6" w:rsidRPr="005B7199" w:rsidRDefault="009602F6" w:rsidP="3D9ED03E">
      <w:pPr>
        <w:widowControl w:val="0"/>
        <w:spacing w:after="0"/>
        <w:rPr>
          <w:b/>
          <w:bCs/>
          <w:lang w:val="da-DK"/>
        </w:rPr>
      </w:pPr>
      <w:r w:rsidRPr="005B7199">
        <w:rPr>
          <w:lang w:val="da-DK"/>
        </w:rPr>
        <w:t xml:space="preserve">Der vil også i år blive uddelt fem rejselegater til YD, </w:t>
      </w:r>
      <w:r w:rsidR="00274131" w:rsidRPr="005B7199">
        <w:rPr>
          <w:lang w:val="da-DK"/>
        </w:rPr>
        <w:t xml:space="preserve">fra </w:t>
      </w:r>
      <w:r w:rsidRPr="005B7199">
        <w:rPr>
          <w:lang w:val="da-DK"/>
        </w:rPr>
        <w:t>DDS</w:t>
      </w:r>
      <w:r w:rsidR="4F9CCF65" w:rsidRPr="005B7199">
        <w:rPr>
          <w:lang w:val="da-DK"/>
        </w:rPr>
        <w:t xml:space="preserve">.  </w:t>
      </w:r>
      <w:r w:rsidR="5BD8500A" w:rsidRPr="005B7199">
        <w:rPr>
          <w:rFonts w:ascii="Cambria" w:eastAsia="Cambria" w:hAnsi="Cambria" w:cs="Cambria"/>
          <w:lang w:val="da-DK"/>
        </w:rPr>
        <w:t>Yderligere information om legaterne kan findes under 'Legater' på DDS’ hjemmeside. Legaterne vil blive fordelt ved lodtrækning blandt de indsendte anmodninger.</w:t>
      </w:r>
      <w:r w:rsidR="00D066CE">
        <w:rPr>
          <w:rFonts w:ascii="Cambria" w:eastAsia="Cambria" w:hAnsi="Cambria" w:cs="Cambria"/>
          <w:lang w:val="da-DK"/>
        </w:rPr>
        <w:t xml:space="preserve"> </w:t>
      </w:r>
      <w:r w:rsidR="5BD8500A" w:rsidRPr="005B7199">
        <w:rPr>
          <w:rFonts w:ascii="Cambria" w:eastAsia="Cambria" w:hAnsi="Cambria" w:cs="Cambria"/>
          <w:b/>
          <w:bCs/>
          <w:lang w:val="da-DK"/>
        </w:rPr>
        <w:t>Ansøgning sendes ti</w:t>
      </w:r>
      <w:r w:rsidR="25475CA5" w:rsidRPr="005B7199">
        <w:rPr>
          <w:rFonts w:ascii="Cambria" w:eastAsia="Cambria" w:hAnsi="Cambria" w:cs="Cambria"/>
          <w:b/>
          <w:bCs/>
          <w:lang w:val="da-DK"/>
        </w:rPr>
        <w:t>l</w:t>
      </w:r>
      <w:r w:rsidR="5BD8500A" w:rsidRPr="005B7199">
        <w:rPr>
          <w:rFonts w:ascii="Cambria" w:eastAsia="Cambria" w:hAnsi="Cambria" w:cs="Cambria"/>
          <w:b/>
          <w:bCs/>
          <w:lang w:val="da-DK"/>
        </w:rPr>
        <w:t xml:space="preserve"> julpau@rm.dk</w:t>
      </w:r>
    </w:p>
    <w:p w14:paraId="1E19A9F6" w14:textId="396C04DA" w:rsidR="008B79F8" w:rsidRPr="0084076E" w:rsidRDefault="001A3C9A" w:rsidP="13397B2E">
      <w:pPr>
        <w:widowControl w:val="0"/>
        <w:rPr>
          <w:lang w:val="da-DK"/>
        </w:rPr>
      </w:pPr>
      <w:r w:rsidRPr="005B7199">
        <w:rPr>
          <w:lang w:val="da-DK"/>
        </w:rPr>
        <w:br/>
      </w:r>
      <w:r w:rsidRPr="13397B2E">
        <w:rPr>
          <w:lang w:val="da-DK"/>
        </w:rPr>
        <w:t>Vi glæder os til at byde dig velkommen i København – på gensyn til DDS Årsmøde 2025!</w:t>
      </w:r>
      <w:r w:rsidRPr="005B7199">
        <w:rPr>
          <w:lang w:val="da-DK"/>
        </w:rPr>
        <w:br/>
      </w:r>
      <w:r w:rsidRPr="005B7199">
        <w:rPr>
          <w:lang w:val="da-DK"/>
        </w:rPr>
        <w:br/>
      </w:r>
    </w:p>
    <w:p w14:paraId="4B69460B" w14:textId="4BA9E907" w:rsidR="008B79F8" w:rsidRPr="0084076E" w:rsidRDefault="001A3C9A" w:rsidP="13397B2E">
      <w:pPr>
        <w:widowControl w:val="0"/>
        <w:rPr>
          <w:lang w:val="da-DK"/>
        </w:rPr>
      </w:pPr>
      <w:r w:rsidRPr="13397B2E">
        <w:rPr>
          <w:lang w:val="da-DK"/>
        </w:rPr>
        <w:t>Med venlig hilsen</w:t>
      </w:r>
    </w:p>
    <w:p w14:paraId="61171BF7" w14:textId="49DDE176" w:rsidR="00C038E1" w:rsidRPr="0084076E" w:rsidRDefault="001A3C9A" w:rsidP="13397B2E">
      <w:pPr>
        <w:widowControl w:val="0"/>
        <w:rPr>
          <w:i/>
          <w:iCs/>
          <w:lang w:val="da-DK"/>
        </w:rPr>
      </w:pPr>
      <w:r w:rsidRPr="13397B2E">
        <w:rPr>
          <w:i/>
          <w:iCs/>
          <w:lang w:val="da-DK"/>
        </w:rPr>
        <w:t>Dansk Dermatologisk Selskab</w:t>
      </w:r>
    </w:p>
    <w:sectPr w:rsidR="00C038E1" w:rsidRPr="0084076E" w:rsidSect="00034616">
      <w:headerReference w:type="default" r:id="rId14"/>
      <w:foot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25D81" w14:textId="77777777" w:rsidR="008A3F8E" w:rsidRDefault="008A3F8E" w:rsidP="00246CA6">
      <w:pPr>
        <w:spacing w:after="0" w:line="240" w:lineRule="auto"/>
      </w:pPr>
      <w:r>
        <w:separator/>
      </w:r>
    </w:p>
  </w:endnote>
  <w:endnote w:type="continuationSeparator" w:id="0">
    <w:p w14:paraId="25B95756" w14:textId="77777777" w:rsidR="008A3F8E" w:rsidRDefault="008A3F8E" w:rsidP="0024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6C81C888" w14:paraId="67FB56B8" w14:textId="77777777" w:rsidTr="6C81C888">
      <w:trPr>
        <w:trHeight w:val="300"/>
      </w:trPr>
      <w:tc>
        <w:tcPr>
          <w:tcW w:w="2880" w:type="dxa"/>
        </w:tcPr>
        <w:p w14:paraId="18D1F788" w14:textId="6468B736" w:rsidR="6C81C888" w:rsidRDefault="6C81C888" w:rsidP="6C81C888">
          <w:pPr>
            <w:pStyle w:val="Sidehoved"/>
            <w:ind w:left="-115"/>
          </w:pPr>
        </w:p>
      </w:tc>
      <w:tc>
        <w:tcPr>
          <w:tcW w:w="2880" w:type="dxa"/>
        </w:tcPr>
        <w:p w14:paraId="56E61465" w14:textId="006BDEAE" w:rsidR="6C81C888" w:rsidRDefault="6C81C888" w:rsidP="6C81C888">
          <w:pPr>
            <w:pStyle w:val="Sidehoved"/>
            <w:jc w:val="center"/>
          </w:pPr>
        </w:p>
      </w:tc>
      <w:tc>
        <w:tcPr>
          <w:tcW w:w="2880" w:type="dxa"/>
        </w:tcPr>
        <w:p w14:paraId="73F5ED63" w14:textId="23821A25" w:rsidR="6C81C888" w:rsidRDefault="6C81C888" w:rsidP="6C81C888">
          <w:pPr>
            <w:pStyle w:val="Sidehoved"/>
            <w:ind w:right="-115"/>
            <w:jc w:val="right"/>
          </w:pPr>
        </w:p>
      </w:tc>
    </w:tr>
  </w:tbl>
  <w:p w14:paraId="47183324" w14:textId="6F5760BD" w:rsidR="6C81C888" w:rsidRDefault="6C81C888" w:rsidP="6C81C88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6BE59" w14:textId="77777777" w:rsidR="008A3F8E" w:rsidRDefault="008A3F8E" w:rsidP="00246CA6">
      <w:pPr>
        <w:spacing w:after="0" w:line="240" w:lineRule="auto"/>
      </w:pPr>
      <w:r>
        <w:separator/>
      </w:r>
    </w:p>
  </w:footnote>
  <w:footnote w:type="continuationSeparator" w:id="0">
    <w:p w14:paraId="6C4325B7" w14:textId="77777777" w:rsidR="008A3F8E" w:rsidRDefault="008A3F8E" w:rsidP="00246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28D78" w14:textId="6C4B73FD" w:rsidR="00246CA6" w:rsidRDefault="00EA77E8" w:rsidP="6C81C888">
    <w:pPr>
      <w:pStyle w:val="Sidehoved"/>
      <w:ind w:left="7200"/>
    </w:pPr>
    <w:r w:rsidRPr="007514E3">
      <w:rPr>
        <w:rFonts w:ascii="Arial" w:hAnsi="Arial" w:cs="Arial"/>
        <w:noProof/>
        <w:sz w:val="24"/>
        <w:szCs w:val="24"/>
      </w:rPr>
      <w:drawing>
        <wp:inline distT="0" distB="0" distL="0" distR="0" wp14:anchorId="25ADA55A" wp14:editId="494AFFE2">
          <wp:extent cx="1015200" cy="1029600"/>
          <wp:effectExtent l="0" t="0" r="0" b="0"/>
          <wp:docPr id="1025" name="Billede 1" descr="DDS">
            <a:extLst xmlns:a="http://schemas.openxmlformats.org/drawingml/2006/main">
              <a:ext uri="{FF2B5EF4-FFF2-40B4-BE49-F238E27FC236}">
                <a16:creationId xmlns:a16="http://schemas.microsoft.com/office/drawing/2014/main" id="{39727485-304A-5AA4-3C72-9FF5741CCE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Billede 1" descr="DDS">
                    <a:extLst>
                      <a:ext uri="{FF2B5EF4-FFF2-40B4-BE49-F238E27FC236}">
                        <a16:creationId xmlns:a16="http://schemas.microsoft.com/office/drawing/2014/main" id="{39727485-304A-5AA4-3C72-9FF5741CCEC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200" cy="102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4QtkcYSMkupUU" int2:id="p0LHa4Aj">
      <int2:state int2:value="Rejected" int2:type="spell"/>
    </int2:textHash>
    <int2:textHash int2:hashCode="RfX0N1Q2KhO5F8" int2:id="aJ7A3JUS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6721401">
    <w:abstractNumId w:val="8"/>
  </w:num>
  <w:num w:numId="2" w16cid:durableId="1582982784">
    <w:abstractNumId w:val="6"/>
  </w:num>
  <w:num w:numId="3" w16cid:durableId="1861384429">
    <w:abstractNumId w:val="5"/>
  </w:num>
  <w:num w:numId="4" w16cid:durableId="1095783475">
    <w:abstractNumId w:val="4"/>
  </w:num>
  <w:num w:numId="5" w16cid:durableId="995112524">
    <w:abstractNumId w:val="7"/>
  </w:num>
  <w:num w:numId="6" w16cid:durableId="1383284844">
    <w:abstractNumId w:val="3"/>
  </w:num>
  <w:num w:numId="7" w16cid:durableId="1707560818">
    <w:abstractNumId w:val="2"/>
  </w:num>
  <w:num w:numId="8" w16cid:durableId="1782651030">
    <w:abstractNumId w:val="1"/>
  </w:num>
  <w:num w:numId="9" w16cid:durableId="151167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>
      <o:colormru v:ext="edit" colors="#f9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022A"/>
    <w:rsid w:val="0015074B"/>
    <w:rsid w:val="001A3C9A"/>
    <w:rsid w:val="001A6C0F"/>
    <w:rsid w:val="001D0ED7"/>
    <w:rsid w:val="001F403D"/>
    <w:rsid w:val="0023235B"/>
    <w:rsid w:val="00246CA6"/>
    <w:rsid w:val="00274131"/>
    <w:rsid w:val="0029639D"/>
    <w:rsid w:val="0031385B"/>
    <w:rsid w:val="00326F90"/>
    <w:rsid w:val="00360639"/>
    <w:rsid w:val="00370DD1"/>
    <w:rsid w:val="003D20DF"/>
    <w:rsid w:val="003D75CC"/>
    <w:rsid w:val="003E52CF"/>
    <w:rsid w:val="004F63D7"/>
    <w:rsid w:val="00597532"/>
    <w:rsid w:val="005B7199"/>
    <w:rsid w:val="00653153"/>
    <w:rsid w:val="00721ED0"/>
    <w:rsid w:val="00822CD8"/>
    <w:rsid w:val="0084076E"/>
    <w:rsid w:val="00852893"/>
    <w:rsid w:val="008A3F8E"/>
    <w:rsid w:val="008B79F8"/>
    <w:rsid w:val="009602F6"/>
    <w:rsid w:val="009E2986"/>
    <w:rsid w:val="00AA1D8D"/>
    <w:rsid w:val="00B16E12"/>
    <w:rsid w:val="00B47730"/>
    <w:rsid w:val="00B927BB"/>
    <w:rsid w:val="00C038E1"/>
    <w:rsid w:val="00C04498"/>
    <w:rsid w:val="00C777BA"/>
    <w:rsid w:val="00C9114C"/>
    <w:rsid w:val="00CB0664"/>
    <w:rsid w:val="00CE2D75"/>
    <w:rsid w:val="00D066CE"/>
    <w:rsid w:val="00DC637A"/>
    <w:rsid w:val="00E457BE"/>
    <w:rsid w:val="00EA77E8"/>
    <w:rsid w:val="00ED288B"/>
    <w:rsid w:val="00F35A3D"/>
    <w:rsid w:val="00FC2E52"/>
    <w:rsid w:val="00FC693F"/>
    <w:rsid w:val="023CE3EC"/>
    <w:rsid w:val="0ED52E7A"/>
    <w:rsid w:val="0FB4CCBD"/>
    <w:rsid w:val="126FD5DF"/>
    <w:rsid w:val="13397B2E"/>
    <w:rsid w:val="1927A922"/>
    <w:rsid w:val="1DCF40AA"/>
    <w:rsid w:val="1F80364A"/>
    <w:rsid w:val="203E30A6"/>
    <w:rsid w:val="204AC599"/>
    <w:rsid w:val="25475CA5"/>
    <w:rsid w:val="2A5F8224"/>
    <w:rsid w:val="2AD85C81"/>
    <w:rsid w:val="301170B9"/>
    <w:rsid w:val="327DAFDF"/>
    <w:rsid w:val="3D9ED03E"/>
    <w:rsid w:val="4059B609"/>
    <w:rsid w:val="42246C3D"/>
    <w:rsid w:val="4C323C1A"/>
    <w:rsid w:val="4DB9D753"/>
    <w:rsid w:val="4DC300E1"/>
    <w:rsid w:val="4F9CCF65"/>
    <w:rsid w:val="52F35BC0"/>
    <w:rsid w:val="566B56BF"/>
    <w:rsid w:val="5935D5FA"/>
    <w:rsid w:val="5BD8500A"/>
    <w:rsid w:val="6586D457"/>
    <w:rsid w:val="6B1AD7A2"/>
    <w:rsid w:val="6C81C888"/>
    <w:rsid w:val="7277EB54"/>
    <w:rsid w:val="75BD910D"/>
    <w:rsid w:val="7730A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96"/>
    </o:shapedefaults>
    <o:shapelayout v:ext="edit">
      <o:idmap v:ext="edit" data="2"/>
    </o:shapelayout>
  </w:shapeDefaults>
  <w:decimalSymbol w:val=","/>
  <w:listSeparator w:val=";"/>
  <w14:docId w14:val="5610EDEE"/>
  <w14:defaultImageDpi w14:val="300"/>
  <w15:docId w15:val="{0341818B-1266-4D75-98DC-B7DD0931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32"/>
  </w:style>
  <w:style w:type="paragraph" w:styleId="Overskrift1">
    <w:name w:val="heading 1"/>
    <w:basedOn w:val="Normal"/>
    <w:next w:val="Normal"/>
    <w:link w:val="Overskrift1Tegn"/>
    <w:uiPriority w:val="9"/>
    <w:qFormat/>
    <w:rsid w:val="00597532"/>
    <w:pPr>
      <w:keepNext/>
      <w:keepLines/>
      <w:pBdr>
        <w:bottom w:val="single" w:sz="4" w:space="1" w:color="F07F09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35E06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753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B35E06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9753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753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753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753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753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753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753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18BF"/>
  </w:style>
  <w:style w:type="paragraph" w:styleId="Sidefod">
    <w:name w:val="footer"/>
    <w:basedOn w:val="Normal"/>
    <w:link w:val="Sidefo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18BF"/>
  </w:style>
  <w:style w:type="paragraph" w:styleId="Ingenafstand">
    <w:name w:val="No Spacing"/>
    <w:uiPriority w:val="1"/>
    <w:qFormat/>
    <w:rsid w:val="00597532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97532"/>
    <w:rPr>
      <w:rFonts w:asciiTheme="majorHAnsi" w:eastAsiaTheme="majorEastAsia" w:hAnsiTheme="majorHAnsi" w:cstheme="majorBidi"/>
      <w:color w:val="B35E06" w:themeColor="accent1" w:themeShade="BF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97532"/>
    <w:rPr>
      <w:rFonts w:asciiTheme="majorHAnsi" w:eastAsiaTheme="majorEastAsia" w:hAnsiTheme="majorHAnsi" w:cstheme="majorBidi"/>
      <w:color w:val="B35E06" w:themeColor="accent1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9753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5975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B35E06" w:themeColor="accent1" w:themeShade="BF"/>
      <w:spacing w:val="-7"/>
      <w:sz w:val="80"/>
      <w:szCs w:val="80"/>
    </w:rPr>
  </w:style>
  <w:style w:type="character" w:customStyle="1" w:styleId="TitelTegn">
    <w:name w:val="Titel Tegn"/>
    <w:basedOn w:val="Standardskrifttypeiafsnit"/>
    <w:link w:val="Titel"/>
    <w:uiPriority w:val="10"/>
    <w:rsid w:val="00597532"/>
    <w:rPr>
      <w:rFonts w:asciiTheme="majorHAnsi" w:eastAsiaTheme="majorEastAsia" w:hAnsiTheme="majorHAnsi" w:cstheme="majorBidi"/>
      <w:color w:val="B35E06" w:themeColor="accent1" w:themeShade="BF"/>
      <w:spacing w:val="-7"/>
      <w:sz w:val="80"/>
      <w:szCs w:val="8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9753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9753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Listeafsni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</w:style>
  <w:style w:type="character" w:customStyle="1" w:styleId="BrdtekstTegn">
    <w:name w:val="Brødtekst Tegn"/>
    <w:basedOn w:val="Standardskrifttypeiafsni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Opstilling-punkttegn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Opstilling-talellerbogs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unhideWhenUsed/>
    <w:rsid w:val="0029639D"/>
    <w:pPr>
      <w:ind w:left="360"/>
      <w:contextualSpacing/>
    </w:pPr>
  </w:style>
  <w:style w:type="paragraph" w:styleId="Opstilling-forts2">
    <w:name w:val="List Continue 2"/>
    <w:basedOn w:val="Normal"/>
    <w:uiPriority w:val="99"/>
    <w:unhideWhenUsed/>
    <w:rsid w:val="0029639D"/>
    <w:pPr>
      <w:ind w:left="720"/>
      <w:contextualSpacing/>
    </w:pPr>
  </w:style>
  <w:style w:type="paragraph" w:styleId="Opstilling-forts3">
    <w:name w:val="List Continue 3"/>
    <w:basedOn w:val="Normal"/>
    <w:uiPriority w:val="99"/>
    <w:unhideWhenUsed/>
    <w:rsid w:val="0029639D"/>
    <w:pPr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Tegn"/>
    <w:uiPriority w:val="29"/>
    <w:qFormat/>
    <w:rsid w:val="0059753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597532"/>
    <w:rPr>
      <w:i/>
      <w:iCs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7532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753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753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753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753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9753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9753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rk">
    <w:name w:val="Strong"/>
    <w:basedOn w:val="Standardskrifttypeiafsnit"/>
    <w:uiPriority w:val="22"/>
    <w:qFormat/>
    <w:rsid w:val="00597532"/>
    <w:rPr>
      <w:b/>
      <w:bCs/>
    </w:rPr>
  </w:style>
  <w:style w:type="character" w:styleId="Fremhv">
    <w:name w:val="Emphasis"/>
    <w:basedOn w:val="Standardskrifttypeiafsnit"/>
    <w:uiPriority w:val="20"/>
    <w:qFormat/>
    <w:rsid w:val="00597532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9753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F07F09" w:themeColor="accent1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97532"/>
    <w:rPr>
      <w:rFonts w:asciiTheme="majorHAnsi" w:eastAsiaTheme="majorEastAsia" w:hAnsiTheme="majorHAnsi" w:cstheme="majorBidi"/>
      <w:color w:val="F07F09" w:themeColor="accent1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597532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597532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597532"/>
    <w:rPr>
      <w:smallCaps/>
      <w:color w:val="404040" w:themeColor="text1" w:themeTint="BF"/>
    </w:rPr>
  </w:style>
  <w:style w:type="character" w:styleId="Kraftighenvisning">
    <w:name w:val="Intense Reference"/>
    <w:basedOn w:val="Standardskrifttypeiafsnit"/>
    <w:uiPriority w:val="32"/>
    <w:qFormat/>
    <w:rsid w:val="00597532"/>
    <w:rPr>
      <w:b/>
      <w:bCs/>
      <w:smallCaps/>
      <w:u w:val="single"/>
    </w:rPr>
  </w:style>
  <w:style w:type="character" w:styleId="Bogenstitel">
    <w:name w:val="Book Title"/>
    <w:basedOn w:val="Standardskrifttypeiafsnit"/>
    <w:uiPriority w:val="33"/>
    <w:qFormat/>
    <w:rsid w:val="00597532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97532"/>
    <w:pPr>
      <w:outlineLvl w:val="9"/>
    </w:pPr>
  </w:style>
  <w:style w:type="table" w:styleId="Tabel-Gitter">
    <w:name w:val="Table Grid"/>
    <w:basedOn w:val="Tabel-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rsid w:val="00FC693F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FC693F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FC693F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FC693F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FC693F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FC693F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table" w:styleId="Lysliste">
    <w:name w:val="Light List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ystgitter">
    <w:name w:val="Light Grid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Mediumskygge1">
    <w:name w:val="Medium Shading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e1">
    <w:name w:val="Medium Lis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e2">
    <w:name w:val="Medium Lis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7F0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293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587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854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487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985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itter1">
    <w:name w:val="Medium Grid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itter2">
    <w:name w:val="Medium Grid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rkliste">
    <w:name w:val="Dark List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table" w:styleId="Farvetskygge">
    <w:name w:val="Colorful Shading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liste">
    <w:name w:val="Colorful List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Farvetgitter">
    <w:name w:val="Colorful Grid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character" w:styleId="Hyperlink">
    <w:name w:val="Hyperlink"/>
    <w:basedOn w:val="Standardskrifttypeiafsnit"/>
    <w:uiPriority w:val="99"/>
    <w:unhideWhenUsed/>
    <w:rsid w:val="001A3C9A"/>
    <w:rPr>
      <w:color w:val="6B9F25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A3C9A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E52C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E52C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E52C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E52C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E52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ivolihotel.dk/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lpau@rm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ulpau@rm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dds.nu/wp-content/uploads/2019/04/Screenshot_26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d6cae9-1b23-4ba0-814d-84f9c8a73ae9">
      <Terms xmlns="http://schemas.microsoft.com/office/infopath/2007/PartnerControls"/>
    </lcf76f155ced4ddcb4097134ff3c332f>
    <TaxCatchAll xmlns="94e0d0e2-9954-492a-a201-833337da5f3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B67FA464D8B4CBB6AEFB9488249ED" ma:contentTypeVersion="16" ma:contentTypeDescription="Create a new document." ma:contentTypeScope="" ma:versionID="2f85d4971ee4e0bda65c12e9fa42edf1">
  <xsd:schema xmlns:xsd="http://www.w3.org/2001/XMLSchema" xmlns:xs="http://www.w3.org/2001/XMLSchema" xmlns:p="http://schemas.microsoft.com/office/2006/metadata/properties" xmlns:ns2="b4d6cae9-1b23-4ba0-814d-84f9c8a73ae9" xmlns:ns3="94e0d0e2-9954-492a-a201-833337da5f36" targetNamespace="http://schemas.microsoft.com/office/2006/metadata/properties" ma:root="true" ma:fieldsID="fd74c59fff556759c4183f4127dd9a66" ns2:_="" ns3:_="">
    <xsd:import namespace="b4d6cae9-1b23-4ba0-814d-84f9c8a73ae9"/>
    <xsd:import namespace="94e0d0e2-9954-492a-a201-833337da5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6cae9-1b23-4ba0-814d-84f9c8a73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10e2908-8406-4a64-b0cc-6591121ff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0d0e2-9954-492a-a201-833337da5f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fb670cd-9f3a-4b03-8731-8fc3c37876a7}" ma:internalName="TaxCatchAll" ma:showField="CatchAllData" ma:web="94e0d0e2-9954-492a-a201-833337da5f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A8939-C89B-4654-9E64-8FD1186B6A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F4318-58DB-4156-9E1C-CF74123D32A9}">
  <ds:schemaRefs>
    <ds:schemaRef ds:uri="http://schemas.microsoft.com/office/2006/metadata/properties"/>
    <ds:schemaRef ds:uri="http://schemas.microsoft.com/office/infopath/2007/PartnerControls"/>
    <ds:schemaRef ds:uri="b4d6cae9-1b23-4ba0-814d-84f9c8a73ae9"/>
    <ds:schemaRef ds:uri="94e0d0e2-9954-492a-a201-833337da5f36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611A8C-C472-4209-A3DD-0DDEAF29A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6cae9-1b23-4ba0-814d-84f9c8a73ae9"/>
    <ds:schemaRef ds:uri="94e0d0e2-9954-492a-a201-833337da5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ae0adb3-8717-46ff-a4b9-d0edecfe40f3}" enabled="0" method="" siteId="{5ae0adb3-8717-46ff-a4b9-d0edecfe40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2262</Characters>
  <Application>Microsoft Office Word</Application>
  <DocSecurity>0</DocSecurity>
  <Lines>18</Lines>
  <Paragraphs>5</Paragraphs>
  <ScaleCrop>false</ScaleCrop>
  <Manager/>
  <Company/>
  <LinksUpToDate>false</LinksUpToDate>
  <CharactersWithSpaces>2627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Julie Aabo Paulsen</cp:lastModifiedBy>
  <cp:revision>9</cp:revision>
  <dcterms:created xsi:type="dcterms:W3CDTF">2025-08-06T06:51:00Z</dcterms:created>
  <dcterms:modified xsi:type="dcterms:W3CDTF">2025-08-06T07:33:00Z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0x0101000A0B67FA464D8B4CBB6AEFB9488249ED</vt:lpwstr>
  </property>
</Properties>
</file>